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Infancy &amp;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the children run the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in which a child take in the most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physical and mental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flexible parenting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 and animal like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being separated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developed in 2 separate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units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Twins that have developed in 1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persons surroundings which have been influenced by a persons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trust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areas that develop more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skill can develop as an association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parent that doesn't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Infancy &amp; Childhood</dc:title>
  <dcterms:created xsi:type="dcterms:W3CDTF">2021-10-11T09:39:44Z</dcterms:created>
  <dcterms:modified xsi:type="dcterms:W3CDTF">2021-10-11T09:39:44Z</dcterms:modified>
</cp:coreProperties>
</file>