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Infancy Narratives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wise men visited the 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God became human in the form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Contained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Apostle of Jesus and one of the Gospel writers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priest or wise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Apostle of Jesus and one of the Gospel writers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story of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tradition or accepted way of behaving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'Good news ' the gospels tell the good news of Jesus' life death and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related to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yearly celebration remembering the birth of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Infancy Narratives</dc:title>
  <dcterms:created xsi:type="dcterms:W3CDTF">2021-10-11T09:40:18Z</dcterms:created>
  <dcterms:modified xsi:type="dcterms:W3CDTF">2021-10-11T09:40:18Z</dcterms:modified>
</cp:coreProperties>
</file>