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Infancy: Newborn to Age 1 Vocabulary</w:t>
      </w:r>
    </w:p>
    <w:p>
      <w:pPr>
        <w:pStyle w:val="Questions"/>
      </w:pPr>
      <w:r>
        <w:t xml:space="preserve">1. ARMPEL SRAPG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ANESENTO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OBNRAELZT CLAES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IOTNGRO FLXERE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OGIBNND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UORPTPTAMS OIDPER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PSOTPRTMUA NEPIODESRS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FODO TOCINRALENE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LCRINWAG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RNEGICPE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HSKAEN YBBA SRYDNMOE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DXOLMSRIITOPA PELEOTVDEMN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13. ARPAG AELCS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ALELDHPAOUACC PLEDMENVOET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15. CENIPR APSRG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MTOSIOERNSO AGEST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ANNIYCF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Infancy: Newborn to Age 1 Vocabulary</dc:title>
  <dcterms:created xsi:type="dcterms:W3CDTF">2021-10-11T09:40:22Z</dcterms:created>
  <dcterms:modified xsi:type="dcterms:W3CDTF">2021-10-11T09:40:22Z</dcterms:modified>
</cp:coreProperties>
</file>