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Infancy and Childhood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parents    </w:t>
      </w:r>
      <w:r>
        <w:t xml:space="preserve">   care givers    </w:t>
      </w:r>
      <w:r>
        <w:t xml:space="preserve">   family    </w:t>
      </w:r>
      <w:r>
        <w:t xml:space="preserve">   finger food    </w:t>
      </w:r>
      <w:r>
        <w:t xml:space="preserve">   breast milk    </w:t>
      </w:r>
      <w:r>
        <w:t xml:space="preserve">   grasp    </w:t>
      </w:r>
      <w:r>
        <w:t xml:space="preserve">   toys    </w:t>
      </w:r>
      <w:r>
        <w:t xml:space="preserve">   security    </w:t>
      </w:r>
      <w:r>
        <w:t xml:space="preserve">   bond    </w:t>
      </w:r>
      <w:r>
        <w:t xml:space="preserve">   attachment    </w:t>
      </w:r>
      <w:r>
        <w:t xml:space="preserve">   first words    </w:t>
      </w:r>
      <w:r>
        <w:t xml:space="preserve">   excercise    </w:t>
      </w:r>
      <w:r>
        <w:t xml:space="preserve">   diet    </w:t>
      </w:r>
      <w:r>
        <w:t xml:space="preserve">   appearance    </w:t>
      </w:r>
      <w:r>
        <w:t xml:space="preserve">   weening    </w:t>
      </w:r>
      <w:r>
        <w:t xml:space="preserve">   development    </w:t>
      </w:r>
      <w:r>
        <w:t xml:space="preserve">   growth    </w:t>
      </w:r>
      <w:r>
        <w:t xml:space="preserve">   life stage    </w:t>
      </w:r>
      <w:r>
        <w:t xml:space="preserve">   talk    </w:t>
      </w:r>
      <w:r>
        <w:t xml:space="preserve">   walk    </w:t>
      </w:r>
      <w:r>
        <w:t xml:space="preserve">   bike    </w:t>
      </w:r>
      <w:r>
        <w:t xml:space="preserve">   parallel play    </w:t>
      </w:r>
      <w:r>
        <w:t xml:space="preserve">   solitary play    </w:t>
      </w:r>
      <w:r>
        <w:t xml:space="preserve">   social    </w:t>
      </w:r>
      <w:r>
        <w:t xml:space="preserve">   emotional    </w:t>
      </w:r>
      <w:r>
        <w:t xml:space="preserve">   intellectual    </w:t>
      </w:r>
      <w:r>
        <w:t xml:space="preserve">   physical    </w:t>
      </w:r>
      <w:r>
        <w:t xml:space="preserve">   reflex    </w:t>
      </w:r>
      <w:r>
        <w:t xml:space="preserve">   fine motor skill    </w:t>
      </w:r>
      <w:r>
        <w:t xml:space="preserve">   Gross motor skill    </w:t>
      </w:r>
      <w:r>
        <w:t xml:space="preserve">   Milestones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Infancy and Childhood</dc:title>
  <dcterms:created xsi:type="dcterms:W3CDTF">2021-10-11T09:41:11Z</dcterms:created>
  <dcterms:modified xsi:type="dcterms:W3CDTF">2021-10-11T09:41:11Z</dcterms:modified>
</cp:coreProperties>
</file>