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Infancy and Toddlerhood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muscle groups. Movements of arms, legs, head and torso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studies have shown that its not just the babies that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formation of connections between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theory includes the concept of scaffolding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connections between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refers to all the benefits, customs, ideas, behaviors, and traditions of a particular society that are passed through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argues that development occurred first through children's immediate social interactions, and then moved to the individual level as they internalized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 the best defense we have against serious, preventable, and sometimes deadly contagious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sucking, rooting, palmer grasp, dancing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more exact movements of the feet, toes, hands, and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which the brain eliminates extra synapses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can cause an infant's skin, eyes, and mouth to turn a yellowish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best estimate of a child's physical maturity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temperament in which a child is able to quickly adapt to routine and new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close bond with a caregiver from which the infant derives a sense of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felt that children learn about the world through physical interaction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sudden death of a healthy infant occurs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Infancy and Toddlerhood</dc:title>
  <dcterms:created xsi:type="dcterms:W3CDTF">2021-10-11T09:41:07Z</dcterms:created>
  <dcterms:modified xsi:type="dcterms:W3CDTF">2021-10-11T09:41:07Z</dcterms:modified>
</cp:coreProperties>
</file>