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Infancy narratives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apostel of jesus and one of the gospel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contained inthe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priest or wise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related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yearly celebration remebering the birth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god became human in thename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apostle of jesus and one of the gospel writers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wise men visited the baby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 or accepted way of behaving.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'good news' the gospels tell the good news of jeuses' life death and reurrection.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 narratives </dc:title>
  <dcterms:created xsi:type="dcterms:W3CDTF">2021-10-11T09:40:20Z</dcterms:created>
  <dcterms:modified xsi:type="dcterms:W3CDTF">2021-10-11T09:40:20Z</dcterms:modified>
</cp:coreProperties>
</file>