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Infant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welcome    </w:t>
      </w:r>
      <w:r>
        <w:t xml:space="preserve">   light    </w:t>
      </w:r>
      <w:r>
        <w:t xml:space="preserve">   purity    </w:t>
      </w:r>
      <w:r>
        <w:t xml:space="preserve">   Lord's Prayer    </w:t>
      </w:r>
      <w:r>
        <w:t xml:space="preserve">   baby    </w:t>
      </w:r>
      <w:r>
        <w:t xml:space="preserve">   sin    </w:t>
      </w:r>
      <w:r>
        <w:t xml:space="preserve">   promises    </w:t>
      </w:r>
      <w:r>
        <w:t xml:space="preserve">   readings    </w:t>
      </w:r>
      <w:r>
        <w:t xml:space="preserve">   priest    </w:t>
      </w:r>
      <w:r>
        <w:t xml:space="preserve">   church    </w:t>
      </w:r>
      <w:r>
        <w:t xml:space="preserve">   congregation    </w:t>
      </w:r>
      <w:r>
        <w:t xml:space="preserve">   Bible    </w:t>
      </w:r>
      <w:r>
        <w:t xml:space="preserve">   parents    </w:t>
      </w:r>
      <w:r>
        <w:t xml:space="preserve">   godparents    </w:t>
      </w:r>
      <w:r>
        <w:t xml:space="preserve">   white garment    </w:t>
      </w:r>
      <w:r>
        <w:t xml:space="preserve">   holy water    </w:t>
      </w:r>
      <w:r>
        <w:t xml:space="preserve">   crucifix    </w:t>
      </w:r>
      <w:r>
        <w:t xml:space="preserve">   font    </w:t>
      </w:r>
      <w:r>
        <w:t xml:space="preserve">   candle    </w:t>
      </w:r>
      <w:r>
        <w:t xml:space="preserve">   infant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Baptism</dc:title>
  <dcterms:created xsi:type="dcterms:W3CDTF">2021-10-11T09:41:13Z</dcterms:created>
  <dcterms:modified xsi:type="dcterms:W3CDTF">2021-10-11T09:41:13Z</dcterms:modified>
</cp:coreProperties>
</file>