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Infant: Birth to One Year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___ is an example of the steady development of the infant from reactive movements, such as reflexes, to fine motor movements, such as being able to pick up a small object with the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Appropriate and safe toys for the infant include items such as ___, teething rings, noisemakers, stuffed animals without buttons, and crib mirrors.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Erikson's theory, that the crisis of infancy is the development of "___ ___ 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no circumstances should the nurse ever use a ___ to warm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is a process of developing a meaningful relationship between the infant and the caregiver.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Measurements of children's growth are also called ___ measurements.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___, which is the process of maintaining a core body temperature, is a challenge for the newborn and is considered absolutely crucial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finger and thumb to grasp items by 9 months;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Expect ___ ___, a situation in which the child expresses anxiety when parents leave or the child is taken from the parents, to start at 8 to 10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Parents are encouraged to hold their infant close, also known as ___ 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 motor milestones of the infant that include: holding head up while lying prone, sits unsupported by 8 months, and stands alone by 12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motor milestones of the infant that include: identifying hands by 3 months, grasping rattle voluntarily by 4 months, and drinking from a tippy cup at 9 months.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Infant: Birth to One Year Crossword</dc:title>
  <dcterms:created xsi:type="dcterms:W3CDTF">2021-10-11T09:40:59Z</dcterms:created>
  <dcterms:modified xsi:type="dcterms:W3CDTF">2021-10-11T09:40:59Z</dcterms:modified>
</cp:coreProperties>
</file>