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Infant Amnesia    </w:t>
      </w:r>
      <w:r>
        <w:t xml:space="preserve">   Growth    </w:t>
      </w:r>
      <w:r>
        <w:t xml:space="preserve">   Nurture    </w:t>
      </w:r>
      <w:r>
        <w:t xml:space="preserve">   Nature    </w:t>
      </w:r>
      <w:r>
        <w:t xml:space="preserve">   Language    </w:t>
      </w:r>
      <w:r>
        <w:t xml:space="preserve">   Nervous System    </w:t>
      </w:r>
      <w:r>
        <w:t xml:space="preserve">   Memory    </w:t>
      </w:r>
      <w:r>
        <w:t xml:space="preserve">   Development    </w:t>
      </w:r>
      <w:r>
        <w:t xml:space="preserve">   Frontal Lobes    </w:t>
      </w:r>
      <w:r>
        <w:t xml:space="preserve">   Hippocampus    </w:t>
      </w:r>
      <w:r>
        <w:t xml:space="preserve">   Infant    </w:t>
      </w:r>
      <w:r>
        <w:t xml:space="preserve">   Brain    </w:t>
      </w:r>
      <w:r>
        <w:t xml:space="preserve">   Motor    </w:t>
      </w:r>
      <w:r>
        <w:t xml:space="preserve">   Pruning Process    </w:t>
      </w:r>
      <w:r>
        <w:t xml:space="preserve">   Maturation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Development </dc:title>
  <dcterms:created xsi:type="dcterms:W3CDTF">2021-10-11T09:40:53Z</dcterms:created>
  <dcterms:modified xsi:type="dcterms:W3CDTF">2021-10-11T09:40:53Z</dcterms:modified>
</cp:coreProperties>
</file>