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Infant Development and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involving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maintaining proper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Involuntary movement due to the nervous system's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care of teeth and having regular dental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Choosing and wearing appropriate items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 person holds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Stimulated when something enters 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Reflex that occurs when touched on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involing small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 to putting on a diaper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 baby proper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hold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Reacting to a stroke on the bottom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Resting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Development and Care</dc:title>
  <dcterms:created xsi:type="dcterms:W3CDTF">2021-10-11T09:40:06Z</dcterms:created>
  <dcterms:modified xsi:type="dcterms:W3CDTF">2021-10-11T09:40:06Z</dcterms:modified>
</cp:coreProperties>
</file>