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Infant 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Prepare bottles carefully to ensure food safety and prevent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have to support along with a babies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economical, natural way to feed babies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Breast milk is easily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Babies need their food warmed or at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produce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formulas contain cow milk that has been enriched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bottle a hotter temperature it should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Babies can eat iron enriched foods no sooner than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Babies need to do this after eating to release swallowed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Feeding</dc:title>
  <dcterms:created xsi:type="dcterms:W3CDTF">2021-10-11T09:39:58Z</dcterms:created>
  <dcterms:modified xsi:type="dcterms:W3CDTF">2021-10-11T09:39:58Z</dcterms:modified>
</cp:coreProperties>
</file>