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Infant Feeding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breastfeeding position where both mom and baby lay down to feed.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breastfeeding position where your babies head rests in the crook of your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mothers express milk when away from their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bond between mom and 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breastfeeding position where babys head is supported by your hand and their body lays on your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breastfeeding position where baby is "tucked" under your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releases milk making hormones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your breasts feel overly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"liquid gold"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baby puts its mouth around its mother's nipple and begins to nurse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Feeding Class</dc:title>
  <dcterms:created xsi:type="dcterms:W3CDTF">2021-10-11T09:40:02Z</dcterms:created>
  <dcterms:modified xsi:type="dcterms:W3CDTF">2021-10-11T09:40:02Z</dcterms:modified>
</cp:coreProperties>
</file>