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Intellectual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sign language can be a ____ for infants/parents.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child memorizes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sound with different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considered a special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infants can show...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sub-stages are in sensorimotor?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Child's ______ is closely linked to the caregivers.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a child thinking an object is gone when it is out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simple signs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4 stages?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play that is created with creativity.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example of learning through senses?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birth-2 years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communication cuts the time length in half for infants?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bonus: which book is most memorized by children?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Intellectual Development</dc:title>
  <dcterms:created xsi:type="dcterms:W3CDTF">2021-10-11T09:41:04Z</dcterms:created>
  <dcterms:modified xsi:type="dcterms:W3CDTF">2021-10-11T09:41:04Z</dcterms:modified>
</cp:coreProperties>
</file>