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may happen if an infant does not get enough fluoride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fats are difficult for infants to utilize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Babies should be breastfed exclusively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that occurs if one cheek is touched, resulting in the infant's head turning toward the cheek and the infant opening his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vitamin is recommended for all infants starting shortly after birth at a level of 400 IU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Recommended protein intake from birth to 6 months (g/kg)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.01 mg daily for infants less than 6 months is the DRI for which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infants born between 37 and 42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born at 37 weeks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two essential fatty acids are found in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infant weighing &lt;5lb 8 oz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Recommended protein intake from 6-12 months 9 (g/kg)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energy need of infants in the first 6 months of life (kcal/kg)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T/F Breastmilk and formula do not provide adequate water for healthy infants for the first six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that occurs within the first year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reason cow's milk is not recommended for infants before 1 is because it is high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reflexive movement of the tongue moving forward and backward; earliest feeding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average gestation for a full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inadequate weight or height gain thought to result from an energy deficit, whether or not the cause can be identified as a health problem it is common for infants to be deficient in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Breastmilk provides how  much energy from fat (%)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automatic (unlearned) response that is triggered by a specific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Nutrition </dc:title>
  <dcterms:created xsi:type="dcterms:W3CDTF">2021-10-11T09:40:42Z</dcterms:created>
  <dcterms:modified xsi:type="dcterms:W3CDTF">2021-10-11T09:40:42Z</dcterms:modified>
</cp:coreProperties>
</file>