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Physical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SIMPLE    </w:t>
      </w:r>
      <w:r>
        <w:t xml:space="preserve">   COMMANDS    </w:t>
      </w:r>
      <w:r>
        <w:t xml:space="preserve">   AFFECTION    </w:t>
      </w:r>
      <w:r>
        <w:t xml:space="preserve">   CONTROL    </w:t>
      </w:r>
      <w:r>
        <w:t xml:space="preserve">   MANIPULATES    </w:t>
      </w:r>
      <w:r>
        <w:t xml:space="preserve">   DADA    </w:t>
      </w:r>
      <w:r>
        <w:t xml:space="preserve">   MAMA    </w:t>
      </w:r>
      <w:r>
        <w:t xml:space="preserve">   STANDS    </w:t>
      </w:r>
      <w:r>
        <w:t xml:space="preserve">   SUPPORT    </w:t>
      </w:r>
      <w:r>
        <w:t xml:space="preserve">   BABBLE    </w:t>
      </w:r>
      <w:r>
        <w:t xml:space="preserve">   TUMMY    </w:t>
      </w:r>
      <w:r>
        <w:t xml:space="preserve">   CREEPS    </w:t>
      </w:r>
      <w:r>
        <w:t xml:space="preserve">   PEEKABOO    </w:t>
      </w:r>
      <w:r>
        <w:t xml:space="preserve">   CRYING    </w:t>
      </w:r>
      <w:r>
        <w:t xml:space="preserve">   UNFAMILIAR    </w:t>
      </w:r>
      <w:r>
        <w:t xml:space="preserve">   FAMILIAR    </w:t>
      </w:r>
      <w:r>
        <w:t xml:space="preserve">   OBJECTS    </w:t>
      </w:r>
      <w:r>
        <w:t xml:space="preserve">   FACES    </w:t>
      </w:r>
      <w:r>
        <w:t xml:space="preserve">   ROLLS    </w:t>
      </w:r>
      <w:r>
        <w:t xml:space="preserve">   SWIPES    </w:t>
      </w:r>
      <w:r>
        <w:t xml:space="preserve">   GRASPS    </w:t>
      </w:r>
      <w:r>
        <w:t xml:space="preserve">   SOUNDS    </w:t>
      </w:r>
      <w:r>
        <w:t xml:space="preserve">   RECOGNIZES    </w:t>
      </w:r>
      <w:r>
        <w:t xml:space="preserve">   REACHES    </w:t>
      </w:r>
      <w:r>
        <w:t xml:space="preserve">   COMPLEX    </w:t>
      </w:r>
      <w:r>
        <w:t xml:space="preserve">   PROXIMODISTAL    </w:t>
      </w:r>
      <w:r>
        <w:t xml:space="preserve">   CEPHALOCAUDAL    </w:t>
      </w:r>
      <w:r>
        <w:t xml:space="preserve">   HEIGHT    </w:t>
      </w:r>
      <w:r>
        <w:t xml:space="preserve">   WEIGHT    </w:t>
      </w:r>
      <w:r>
        <w:t xml:space="preserve">   PROPORTION    </w:t>
      </w:r>
      <w:r>
        <w:t xml:space="preserve">   CHANGE    </w:t>
      </w:r>
      <w:r>
        <w:t xml:space="preserve">   voice    </w:t>
      </w:r>
      <w:r>
        <w:t xml:space="preserve">   Hearing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Physical Development </dc:title>
  <dcterms:created xsi:type="dcterms:W3CDTF">2021-10-11T09:41:14Z</dcterms:created>
  <dcterms:modified xsi:type="dcterms:W3CDTF">2021-10-11T09:41:14Z</dcterms:modified>
</cp:coreProperties>
</file>