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Toddler Word Search</w:t>
      </w:r>
    </w:p>
    <w:p>
      <w:pPr>
        <w:pStyle w:val="Questions"/>
      </w:pPr>
      <w:r>
        <w:t xml:space="preserve">1. NRPHTOISSLEIA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NCTNYITOIU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XLEFIEBL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IATENOCFF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ATCSPNIY COTINNECNOS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RNEOSUN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NPIRTOEETI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VTENMNREONI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CTATMNTAHE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SPSENREIVO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MNOTOUYA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VIFE SESSEN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NSSROEY VDEEPMENOLT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ARNIB NEEMPOVDTLE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Toddler Word Search</dc:title>
  <dcterms:created xsi:type="dcterms:W3CDTF">2021-10-11T09:40:44Z</dcterms:created>
  <dcterms:modified xsi:type="dcterms:W3CDTF">2021-10-11T09:40:44Z</dcterms:modified>
</cp:coreProperties>
</file>