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of remaining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infant death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condition with yellowing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process of bone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overlapping views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that objects are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a child’s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baby’s initial attempt to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faltering weight 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all or part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or animals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arrived at by scoring the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neonatal intensive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 in the abdomen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Vocabulary </dc:title>
  <dcterms:created xsi:type="dcterms:W3CDTF">2021-10-11T09:40:50Z</dcterms:created>
  <dcterms:modified xsi:type="dcterms:W3CDTF">2021-10-11T09:40:50Z</dcterms:modified>
</cp:coreProperties>
</file>