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and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Smile    </w:t>
      </w:r>
      <w:r>
        <w:t xml:space="preserve">   Familiar    </w:t>
      </w:r>
      <w:r>
        <w:t xml:space="preserve">   Stranger    </w:t>
      </w:r>
      <w:r>
        <w:t xml:space="preserve">   Caregiver    </w:t>
      </w:r>
      <w:r>
        <w:t xml:space="preserve">   wave bye bye    </w:t>
      </w:r>
      <w:r>
        <w:t xml:space="preserve">   Emotional    </w:t>
      </w:r>
      <w:r>
        <w:t xml:space="preserve">   Social    </w:t>
      </w:r>
      <w:r>
        <w:t xml:space="preserve">   Play    </w:t>
      </w:r>
      <w:r>
        <w:t xml:space="preserve">   Infant    </w:t>
      </w:r>
      <w:r>
        <w:t xml:space="preserve">   Toddler    </w:t>
      </w:r>
      <w:r>
        <w:t xml:space="preserve">   Rollover    </w:t>
      </w:r>
      <w:r>
        <w:t xml:space="preserve">   Talking    </w:t>
      </w:r>
      <w:r>
        <w:t xml:space="preserve">   Crawling    </w:t>
      </w:r>
      <w:r>
        <w:t xml:space="preserve">   Walking    </w:t>
      </w:r>
      <w:r>
        <w:t xml:space="preserve">   Milestone    </w:t>
      </w:r>
      <w:r>
        <w:t xml:space="preserve">   Development    </w:t>
      </w:r>
      <w:r>
        <w:t xml:space="preserve">   Fine motor    </w:t>
      </w:r>
      <w:r>
        <w:t xml:space="preserve">   Gross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and Child Development</dc:title>
  <dcterms:created xsi:type="dcterms:W3CDTF">2021-10-11T09:40:15Z</dcterms:created>
  <dcterms:modified xsi:type="dcterms:W3CDTF">2021-10-11T09:40:15Z</dcterms:modified>
</cp:coreProperties>
</file>