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Childproof    </w:t>
      </w:r>
      <w:r>
        <w:t xml:space="preserve">   Perception    </w:t>
      </w:r>
      <w:r>
        <w:t xml:space="preserve">   Pacifier    </w:t>
      </w:r>
      <w:r>
        <w:t xml:space="preserve">   Colic    </w:t>
      </w:r>
      <w:r>
        <w:t xml:space="preserve">   Attachment    </w:t>
      </w:r>
      <w:r>
        <w:t xml:space="preserve">   Diaper Rash    </w:t>
      </w:r>
      <w:r>
        <w:t xml:space="preserve">   Weaning    </w:t>
      </w:r>
      <w:r>
        <w:t xml:space="preserve">   Synapse    </w:t>
      </w:r>
      <w:r>
        <w:t xml:space="preserve">   Neurons    </w:t>
      </w:r>
      <w:r>
        <w:t xml:space="preserve">   Myelin    </w:t>
      </w:r>
      <w:r>
        <w:t xml:space="preserve">   Dendrite    </w:t>
      </w:r>
      <w:r>
        <w:t xml:space="preserve">   Cortex    </w:t>
      </w:r>
      <w:r>
        <w:t xml:space="preserve">   Walks    </w:t>
      </w:r>
      <w:r>
        <w:t xml:space="preserve">   Crawls    </w:t>
      </w:r>
      <w:r>
        <w:t xml:space="preserve">   Reaches    </w:t>
      </w:r>
      <w:r>
        <w:t xml:space="preserve">   Rolls    </w:t>
      </w:r>
      <w:r>
        <w:t xml:space="preserve">   Sits    </w:t>
      </w:r>
      <w:r>
        <w:t xml:space="preserve">   Newborn    </w:t>
      </w:r>
      <w:r>
        <w:t xml:space="preserve">   Primary Teeth    </w:t>
      </w:r>
      <w:r>
        <w:t xml:space="preserve">   Proportion    </w:t>
      </w:r>
      <w:r>
        <w:t xml:space="preserve">   Motor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Infants</dc:title>
  <dcterms:created xsi:type="dcterms:W3CDTF">2021-10-11T09:40:09Z</dcterms:created>
  <dcterms:modified xsi:type="dcterms:W3CDTF">2021-10-11T09:40:09Z</dcterms:modified>
</cp:coreProperties>
</file>