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Infants Sleeping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poem or other set of words set to music or meant to be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physical ease and freedom from pain or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usual time when someone goes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lamp used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actions regularly followed; a fixed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nice, warm and relaxing, cleans the baby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squeeze (someone) tightly in one's arms, typically to express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put in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 or be joined securely to something else, typically by means of an adhesive substance, heat,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or purpose natural to or intended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of imaginary or real people and events told for entertainment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hours    </w:t>
      </w:r>
      <w:r>
        <w:t xml:space="preserve">   comfort    </w:t>
      </w:r>
      <w:r>
        <w:t xml:space="preserve">   bedtime    </w:t>
      </w:r>
      <w:r>
        <w:t xml:space="preserve">   bonding    </w:t>
      </w:r>
      <w:r>
        <w:t xml:space="preserve">   food    </w:t>
      </w:r>
      <w:r>
        <w:t xml:space="preserve">   story    </w:t>
      </w:r>
      <w:r>
        <w:t xml:space="preserve">   warmbath    </w:t>
      </w:r>
      <w:r>
        <w:t xml:space="preserve">   function     </w:t>
      </w:r>
      <w:r>
        <w:t xml:space="preserve">   hug    </w:t>
      </w:r>
      <w:r>
        <w:t xml:space="preserve">   song    </w:t>
      </w:r>
      <w:r>
        <w:t xml:space="preserve">   nightlight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Infants Sleeping </dc:title>
  <dcterms:created xsi:type="dcterms:W3CDTF">2021-10-11T09:40:31Z</dcterms:created>
  <dcterms:modified xsi:type="dcterms:W3CDTF">2021-10-11T09:40:31Z</dcterms:modified>
</cp:coreProperties>
</file>