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Infants of Substance Abusing Mothers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Opioids    </w:t>
      </w:r>
      <w:r>
        <w:t xml:space="preserve">   Ectopic Pregnancy    </w:t>
      </w:r>
      <w:r>
        <w:t xml:space="preserve">   Mother    </w:t>
      </w:r>
      <w:r>
        <w:t xml:space="preserve">   Substance    </w:t>
      </w:r>
      <w:r>
        <w:t xml:space="preserve">   Preterm    </w:t>
      </w:r>
      <w:r>
        <w:t xml:space="preserve">   Miscarriage    </w:t>
      </w:r>
      <w:r>
        <w:t xml:space="preserve">   Stillbirth    </w:t>
      </w:r>
      <w:r>
        <w:t xml:space="preserve">   Preeclampsia    </w:t>
      </w:r>
      <w:r>
        <w:t xml:space="preserve">   Fetal Alcohol Syndrome    </w:t>
      </w:r>
      <w:r>
        <w:t xml:space="preserve">   Smoking    </w:t>
      </w:r>
      <w:r>
        <w:t xml:space="preserve">   Nicotine    </w:t>
      </w:r>
      <w:r>
        <w:t xml:space="preserve">   Drugs    </w:t>
      </w:r>
      <w:r>
        <w:t xml:space="preserve">   Alcohol    </w:t>
      </w:r>
      <w:r>
        <w:t xml:space="preserve">   Infant    </w:t>
      </w:r>
      <w:r>
        <w:t xml:space="preserve">   Abuse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Infants of Substance Abusing Mothers</dc:title>
  <dcterms:created xsi:type="dcterms:W3CDTF">2021-10-11T09:41:28Z</dcterms:created>
  <dcterms:modified xsi:type="dcterms:W3CDTF">2021-10-11T09:41:28Z</dcterms:modified>
</cp:coreProperties>
</file>