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infection is a widespread infection in large area's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caused infection with a fungus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Persisting for a long time or constantly recurring (illiness)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agent is pathogenic and conditionally pathogenic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move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infecting or the state of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pathogen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treatment with vaccine to produced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 of infection with very High percentage of cases of disease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incubating cells, bacteria,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</dc:title>
  <dcterms:created xsi:type="dcterms:W3CDTF">2021-10-11T09:40:57Z</dcterms:created>
  <dcterms:modified xsi:type="dcterms:W3CDTF">2021-10-11T09:40:57Z</dcterms:modified>
</cp:coreProperties>
</file>