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infection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rate and rhythm a person is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bringing fluid out of lungs by patient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hearing fluid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move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moving through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measuring how hot or cold a person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infection in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forced way of getting fluid out of lungs by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sodium, calcium, chloride,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hand_____ is important for prevention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lab indicator of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</dc:title>
  <dcterms:created xsi:type="dcterms:W3CDTF">2021-10-11T09:39:49Z</dcterms:created>
  <dcterms:modified xsi:type="dcterms:W3CDTF">2021-10-11T09:39:49Z</dcterms:modified>
</cp:coreProperties>
</file>