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important to encourage for healing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symptom of influenza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important part of nursing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newest coronavirus identified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affected by pneumonia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nursing intervention for pneumonia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way influenza and coronavirus spread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way to prevent influenza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psychological symptom of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treatment for sepsis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physical symptom of tuberculosis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influenza is classified as this type of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risk factor for pneumonia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widespread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highly communicable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precaution for tuberculosis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diagnostic test for sepsis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treatment option for tuberculosis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complication of influenza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diagnostic test for pneumonia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medication to treat influenza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neurological symptom associated with infection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</dc:title>
  <dcterms:created xsi:type="dcterms:W3CDTF">2021-10-11T09:41:09Z</dcterms:created>
  <dcterms:modified xsi:type="dcterms:W3CDTF">2021-10-11T09:41:09Z</dcterms:modified>
</cp:coreProperties>
</file>