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Infection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medication for malaria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lab test effectef by tetracycline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priority teaching with anthelmintics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side effect of cefriaxone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trough level for gentamycin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class of medication that increases nephrotoxicity with ceftriaxone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common oral antifungal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herb a concern with ketoconazole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Sulfonimides inhibit bacterial synthesis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Drug of concern with INH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Sulfonimides effect on warfirin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baseline lab for ganciclovir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Sulfasaline is taken for what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 contraindicated with asthma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sulfonamides metabolized and excreted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serious adverse effect of isoniazid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adverse reaction to bactrim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concern with acyclovir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Side effect of TMP-SMZ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Infection</dc:title>
  <dcterms:created xsi:type="dcterms:W3CDTF">2021-10-10T23:44:38Z</dcterms:created>
  <dcterms:modified xsi:type="dcterms:W3CDTF">2021-10-10T23:44:38Z</dcterms:modified>
</cp:coreProperties>
</file>