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process    </w:t>
      </w:r>
      <w:r>
        <w:t xml:space="preserve">   education    </w:t>
      </w:r>
      <w:r>
        <w:t xml:space="preserve">   tissue    </w:t>
      </w:r>
      <w:r>
        <w:t xml:space="preserve">   organs    </w:t>
      </w:r>
      <w:r>
        <w:t xml:space="preserve">   skin    </w:t>
      </w:r>
      <w:r>
        <w:t xml:space="preserve">   medications    </w:t>
      </w:r>
      <w:r>
        <w:t xml:space="preserve">   antibiotics    </w:t>
      </w:r>
      <w:r>
        <w:t xml:space="preserve">   precautions    </w:t>
      </w:r>
      <w:r>
        <w:t xml:space="preserve">   protection    </w:t>
      </w:r>
      <w:r>
        <w:t xml:space="preserve">   nursing    </w:t>
      </w:r>
      <w:r>
        <w:t xml:space="preserve">   soap    </w:t>
      </w:r>
      <w:r>
        <w:t xml:space="preserve">   resistant    </w:t>
      </w:r>
      <w:r>
        <w:t xml:space="preserve">   contact    </w:t>
      </w:r>
      <w:r>
        <w:t xml:space="preserve">   bleach    </w:t>
      </w:r>
      <w:r>
        <w:t xml:space="preserve">   sanitizer    </w:t>
      </w:r>
      <w:r>
        <w:t xml:space="preserve">   handwashing    </w:t>
      </w:r>
      <w:r>
        <w:t xml:space="preserve">   mask    </w:t>
      </w:r>
      <w:r>
        <w:t xml:space="preserve">   gown    </w:t>
      </w:r>
      <w:r>
        <w:t xml:space="preserve">   gloves    </w:t>
      </w:r>
      <w:r>
        <w:t xml:space="preserve">   infection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</dc:title>
  <dcterms:created xsi:type="dcterms:W3CDTF">2021-10-11T09:40:26Z</dcterms:created>
  <dcterms:modified xsi:type="dcterms:W3CDTF">2021-10-11T09:40:26Z</dcterms:modified>
</cp:coreProperties>
</file>