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AIRBORNE    </w:t>
      </w:r>
      <w:r>
        <w:t xml:space="preserve">   BACTERIA    </w:t>
      </w:r>
      <w:r>
        <w:t xml:space="preserve">   CHAINOFINFECTION    </w:t>
      </w:r>
      <w:r>
        <w:t xml:space="preserve">   CLEANING    </w:t>
      </w:r>
      <w:r>
        <w:t xml:space="preserve">   COUGH    </w:t>
      </w:r>
      <w:r>
        <w:t xml:space="preserve">   CROSSINFECTION    </w:t>
      </w:r>
      <w:r>
        <w:t xml:space="preserve">   DETERGENT    </w:t>
      </w:r>
      <w:r>
        <w:t xml:space="preserve">   DISEASE    </w:t>
      </w:r>
      <w:r>
        <w:t xml:space="preserve">   DISINFECTANT    </w:t>
      </w:r>
      <w:r>
        <w:t xml:space="preserve">   DROPLET    </w:t>
      </w:r>
      <w:r>
        <w:t xml:space="preserve">   GERMS    </w:t>
      </w:r>
      <w:r>
        <w:t xml:space="preserve">   GLOVES    </w:t>
      </w:r>
      <w:r>
        <w:t xml:space="preserve">   HANDWASHING    </w:t>
      </w:r>
      <w:r>
        <w:t xml:space="preserve">   HYGIENE    </w:t>
      </w:r>
      <w:r>
        <w:t xml:space="preserve">   IMMUNISATION    </w:t>
      </w:r>
      <w:r>
        <w:t xml:space="preserve">   INFECTION    </w:t>
      </w:r>
      <w:r>
        <w:t xml:space="preserve">   PRECAUTIONS    </w:t>
      </w:r>
      <w:r>
        <w:t xml:space="preserve">   PREVENTION    </w:t>
      </w:r>
      <w:r>
        <w:t xml:space="preserve">   SNEEZE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2021-10-11T09:41:03Z</dcterms:created>
  <dcterms:modified xsi:type="dcterms:W3CDTF">2021-10-11T09:41:03Z</dcterms:modified>
</cp:coreProperties>
</file>