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active stage of bacterias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Inoculations help to build this type of immunity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pimple or abscess is an example of this type of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spore forming stage of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organisms are helpful or harmless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Carrier with bacteria but no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Bacteria are one-celled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 division of cells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bacteria move about in a whiplike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organisms are the harmful minority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Inherited and developed immunity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dirt to maintain cleanliness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bloodstream carries the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bacteria moves about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communicable diseases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Immunity through inoculations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prevent growth of microbes on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Microbes are also known 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bacteria move through air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submicroscopic structure capable of infesting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example of a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2021-10-11T09:40:54Z</dcterms:created>
  <dcterms:modified xsi:type="dcterms:W3CDTF">2021-10-11T09:40:54Z</dcterms:modified>
</cp:coreProperties>
</file>