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scabies    </w:t>
      </w:r>
      <w:r>
        <w:t xml:space="preserve">   parasites    </w:t>
      </w:r>
      <w:r>
        <w:t xml:space="preserve">   fungi    </w:t>
      </w:r>
      <w:r>
        <w:t xml:space="preserve">   bloddborne pathogens    </w:t>
      </w:r>
      <w:r>
        <w:t xml:space="preserve">   contagious disease    </w:t>
      </w:r>
      <w:r>
        <w:t xml:space="preserve">   active stage    </w:t>
      </w:r>
      <w:r>
        <w:t xml:space="preserve">   virus    </w:t>
      </w:r>
      <w:r>
        <w:t xml:space="preserve">   local infection    </w:t>
      </w:r>
      <w:r>
        <w:t xml:space="preserve">   pus    </w:t>
      </w:r>
      <w:r>
        <w:t xml:space="preserve">   inflammation    </w:t>
      </w:r>
      <w:r>
        <w:t xml:space="preserve">   cilia    </w:t>
      </w:r>
      <w:r>
        <w:t xml:space="preserve">   flagella    </w:t>
      </w:r>
      <w:r>
        <w:t xml:space="preserve">   motility    </w:t>
      </w:r>
      <w:r>
        <w:t xml:space="preserve">   spirilla    </w:t>
      </w:r>
      <w:r>
        <w:t xml:space="preserve">   bacilli    </w:t>
      </w:r>
      <w:r>
        <w:t xml:space="preserve">   diplococci    </w:t>
      </w:r>
      <w:r>
        <w:t xml:space="preserve">   pathogentic    </w:t>
      </w:r>
      <w:r>
        <w:t xml:space="preserve">   bactericidal    </w:t>
      </w:r>
      <w:r>
        <w:t xml:space="preserve">   bacterial spores    </w:t>
      </w:r>
      <w:r>
        <w:t xml:space="preserve">   microorganism    </w:t>
      </w:r>
      <w:r>
        <w:t xml:space="preserve">   bacteria    </w:t>
      </w:r>
      <w:r>
        <w:t xml:space="preserve">   harmful organisms    </w:t>
      </w:r>
      <w:r>
        <w:t xml:space="preserve">   infection control    </w:t>
      </w:r>
      <w:r>
        <w:t xml:space="preserve">   rules    </w:t>
      </w:r>
      <w:r>
        <w:t xml:space="preserve">   laws    </w:t>
      </w:r>
      <w:r>
        <w:t xml:space="preserve">   safety data sheet    </w:t>
      </w:r>
      <w:r>
        <w:t xml:space="preserve">   disease    </w:t>
      </w:r>
      <w:r>
        <w:t xml:space="preserve">   osha    </w:t>
      </w:r>
      <w:r>
        <w:t xml:space="preserve">   disinfecting    </w:t>
      </w:r>
      <w:r>
        <w:t xml:space="preserve">   sanitizing    </w:t>
      </w:r>
      <w:r>
        <w:t xml:space="preserve">   cleaning    </w:t>
      </w:r>
      <w:r>
        <w:t xml:space="preserve">   sanitation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2021-10-11T09:41:12Z</dcterms:created>
  <dcterms:modified xsi:type="dcterms:W3CDTF">2021-10-11T09:41:12Z</dcterms:modified>
</cp:coreProperties>
</file>