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Tuberculosis, measles, and chickenpox are what transmission Based Precaution?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Pneumonia, influenza, and whooping cough are what Transmission Based Precaution?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Respiratory hygiene and cough etiquette are part of what measures?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______infections are a result of germs entering your body during medical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Keeping healthcare facilities clean is extremely important. It’s very easy for _____ to be passed from the surfaces to the hands and to other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Gloves, mask and gowns are called what to protect yourself?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____is the pathogen (germ) that causes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a clean ______ and ______ to draw up and administer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Healthcare workers must be  fit-tested annually for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soap and water are not available, use 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 your hands for at least _______Seconds.</w:t>
            </w:r>
          </w:p>
        </w:tc>
      </w:tr>
    </w:tbl>
    <w:p>
      <w:pPr>
        <w:pStyle w:val="WordBankLarge"/>
      </w:pPr>
      <w:r>
        <w:t xml:space="preserve">   20     </w:t>
      </w:r>
      <w:r>
        <w:t xml:space="preserve">    hand sanitizer     </w:t>
      </w:r>
      <w:r>
        <w:t xml:space="preserve">   Personal Protective Equipment     </w:t>
      </w:r>
      <w:r>
        <w:t xml:space="preserve">   Standard Precautions     </w:t>
      </w:r>
      <w:r>
        <w:t xml:space="preserve">   Airborne    </w:t>
      </w:r>
      <w:r>
        <w:t xml:space="preserve">   Droplet    </w:t>
      </w:r>
      <w:r>
        <w:t xml:space="preserve">   N-95 respirator     </w:t>
      </w:r>
      <w:r>
        <w:t xml:space="preserve">   Needle Syringe    </w:t>
      </w:r>
      <w:r>
        <w:t xml:space="preserve">   Germs    </w:t>
      </w:r>
      <w:r>
        <w:t xml:space="preserve">   Healthcare-associated    </w:t>
      </w:r>
      <w:r>
        <w:t xml:space="preserve">   Infectious agent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2021-10-11T09:41:00Z</dcterms:created>
  <dcterms:modified xsi:type="dcterms:W3CDTF">2021-10-11T09:41:00Z</dcterms:modified>
</cp:coreProperties>
</file>