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Yeasts, molds and mushrooms are a type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Transmissible from person to person by direct contact with an affected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clean with a chemical to kill a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 from bacteria or other living microorganisms, totally clean.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absence of of bacteria, viruses and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site from where micro-organisms leave the host to enter another host and cause disease or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final link in the chain of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originates from a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been made impure by exposure of a poisonous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widespread occurance of a infectious disease in a community at one given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2021-10-11T09:41:03Z</dcterms:created>
  <dcterms:modified xsi:type="dcterms:W3CDTF">2021-10-11T09:41:03Z</dcterms:modified>
</cp:coreProperties>
</file>