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One-celled microorganisms that have both plant and animal characteristics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Fungi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harmless organisms that may perform useful functions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Flagella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Bacteria that are harmful microorganisms that can cause disease or infection in humans when they invade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Pathogenic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Round shaped bacteria that appear singly or in groups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Streptococci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Pus-forming bacteria arranged in curved lines resembling a string of beads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Staphylococci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Spherical bacteria that grow in pairs and cause diseases such as pneumonia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MSDS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Pus-forming bacteria that grow in clusters like bunches of grapes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Contagious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Short, rod-shaped bacteria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Sprilla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Spiral or corkscrew-shaped bacteria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Local Infection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Hair-like extensions for locomotion also called cilia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OSHA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cells reach their largest size, they divide into two new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Diplococci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Colonies of microorganisms that adhere to environmental surfaces, as well as the human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Bacilli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Submicroscopic particle that infects and resides in the cells of biological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Cocci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communicable disease, this disease can spread from one person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Sanitizing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Occupational Safety Health Administration regulates and enforces safety and health standards to protect employees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Binary fission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Single-cell organisms that grow in irregular masses that include mold, mildew, and yeast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Bacteria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Material Safety Data Sheets for all chemical products manufactured and sold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Nonpathogenic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Chemical products that destroy most bacteria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Biofilm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Infections such as a pimple that is confined to a particular part of the body ad appears as a lesion containing pus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Disinfectants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chemical process for reducing the number of disease-causing germs on cleaned surfaces to a safe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Virus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2021-10-11T09:41:29Z</dcterms:created>
  <dcterms:modified xsi:type="dcterms:W3CDTF">2021-10-11T09:41:29Z</dcterms:modified>
</cp:coreProperties>
</file>