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aerobic    </w:t>
      </w:r>
      <w:r>
        <w:t xml:space="preserve">   aerosol    </w:t>
      </w:r>
      <w:r>
        <w:t xml:space="preserve">   anaerobic    </w:t>
      </w:r>
      <w:r>
        <w:t xml:space="preserve">   anaphylaxis    </w:t>
      </w:r>
      <w:r>
        <w:t xml:space="preserve">   asepsis    </w:t>
      </w:r>
      <w:r>
        <w:t xml:space="preserve">   biohazard    </w:t>
      </w:r>
      <w:r>
        <w:t xml:space="preserve">   bloodborne    </w:t>
      </w:r>
      <w:r>
        <w:t xml:space="preserve">   chronic    </w:t>
      </w:r>
      <w:r>
        <w:t xml:space="preserve">   direct    </w:t>
      </w:r>
      <w:r>
        <w:t xml:space="preserve">   disinfection    </w:t>
      </w:r>
      <w:r>
        <w:t xml:space="preserve">   fungus    </w:t>
      </w:r>
      <w:r>
        <w:t xml:space="preserve">   hepatitis    </w:t>
      </w:r>
      <w:r>
        <w:t xml:space="preserve">   herpes    </w:t>
      </w:r>
      <w:r>
        <w:t xml:space="preserve">   immunity    </w:t>
      </w:r>
      <w:r>
        <w:t xml:space="preserve">   indirect    </w:t>
      </w:r>
      <w:r>
        <w:t xml:space="preserve">   infectious    </w:t>
      </w:r>
      <w:r>
        <w:t xml:space="preserve">   inherited    </w:t>
      </w:r>
      <w:r>
        <w:t xml:space="preserve">   Latent    </w:t>
      </w:r>
      <w:r>
        <w:t xml:space="preserve">   nitrile    </w:t>
      </w:r>
      <w:r>
        <w:t xml:space="preserve">   overglove    </w:t>
      </w:r>
      <w:r>
        <w:t xml:space="preserve">   pandemic    </w:t>
      </w:r>
      <w:r>
        <w:t xml:space="preserve">   parenteral    </w:t>
      </w:r>
      <w:r>
        <w:t xml:space="preserve">   pathogen    </w:t>
      </w:r>
      <w:r>
        <w:t xml:space="preserve">   patient    </w:t>
      </w:r>
      <w:r>
        <w:t xml:space="preserve">   percutaneous    </w:t>
      </w:r>
      <w:r>
        <w:t xml:space="preserve">   permucosal    </w:t>
      </w:r>
      <w:r>
        <w:t xml:space="preserve">   plume    </w:t>
      </w:r>
      <w:r>
        <w:t xml:space="preserve">   prions    </w:t>
      </w:r>
      <w:r>
        <w:t xml:space="preserve">   protozoa    </w:t>
      </w:r>
      <w:r>
        <w:t xml:space="preserve">   safetyglasses    </w:t>
      </w:r>
      <w:r>
        <w:t xml:space="preserve">   sharps    </w:t>
      </w:r>
      <w:r>
        <w:t xml:space="preserve">   sterilization    </w:t>
      </w:r>
      <w:r>
        <w:t xml:space="preserve">   suckback    </w:t>
      </w:r>
      <w:r>
        <w:t xml:space="preserve">   swineflu    </w:t>
      </w:r>
      <w:r>
        <w:t xml:space="preserve">   syphilis    </w:t>
      </w:r>
      <w:r>
        <w:t xml:space="preserve">   tetanus    </w:t>
      </w:r>
      <w:r>
        <w:t xml:space="preserve">   transmission    </w:t>
      </w:r>
      <w:r>
        <w:t xml:space="preserve">   tuberculosis    </w:t>
      </w:r>
      <w:r>
        <w:t xml:space="preserve">   vinyl    </w:t>
      </w:r>
      <w:r>
        <w:t xml:space="preserve">   virulent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1</dc:title>
  <dcterms:created xsi:type="dcterms:W3CDTF">2021-10-11T09:39:56Z</dcterms:created>
  <dcterms:modified xsi:type="dcterms:W3CDTF">2021-10-11T09:39:56Z</dcterms:modified>
</cp:coreProperties>
</file>