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barbers 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in which the body reacts to injury, irritation, or infection; characterized by redness, heat, pain, and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is spread from one person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slender, hair-like extensions used by bacilli and spirilla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destroying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round shaped bacteria that appear singly or 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caused by or capable of being transmitted by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disease caused by pathogenic microorganisms that enter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removal of blood and all other potentially infectious materials on an item's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division of bacteria cells into two new cells called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presence, or the reasonably anticipated presence, of blood or other potentially infectious materials on an item's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ability of the body to destry and resist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single cell organisms that grow in irregular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they breakdown stubborn films and remove the residue of pedicure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contact with broken skin, blood, bodily fluid , or other potentially infectious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disinfectants that are effective for cleaning blood and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disease causing microorganismscarried in the body by blood or bodily fluids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virus that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invasion of the body tissues by disease causing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one-celled microorganisms that have both plant and animal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bloodborne virus that causes disease and can damage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trasmission of blood or bodily fluids through contact with a contaminated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that causes warts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compiled by the manufacturer about product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that is confined to a particular part of the body and appears as a lesion containing puss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destroying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methods used to eliminate or reduce the transmission of infectous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mechanical process using soap and water to remove all visible dirt and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bacteria capable of producing a protective coating that allows them to withstand very harsh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ability to produce an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1</dc:title>
  <dcterms:created xsi:type="dcterms:W3CDTF">2021-10-11T09:40:54Z</dcterms:created>
  <dcterms:modified xsi:type="dcterms:W3CDTF">2021-10-11T09:40:54Z</dcterms:modified>
</cp:coreProperties>
</file>