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single most effective way to prevent the spread of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Replace a hard red sharps container when it becomes ________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Gloves, Mask and Eye protection are forms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patients, visitors, physicians and __________ are responsible for preventing nosocomial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Hepatitis, MRSA, HIV and C diff are examples of ___________  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Dirty Linen should never be placed in _______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precautions are used for all patients as potentially infectious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Nosocomial Infection is another name for _________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 of measures taken to prevent nosocomial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 a patient advocate for the ___________ of nosocomial (healthcare associated) infections and a promoter of patient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Isolation Precautions are Contact, ________ and Airborne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purposeful prevention of the spread of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2021-10-11T09:41:08Z</dcterms:created>
  <dcterms:modified xsi:type="dcterms:W3CDTF">2021-10-11T09:41:08Z</dcterms:modified>
</cp:coreProperties>
</file>