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or capable of being transmitted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Contagious skin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Spiral or corkscrew shaped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products that destroy all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organism of microscopic or submicroscopic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Barber's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 created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poisonous substances produced by bacteria and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2021-10-11T09:39:51Z</dcterms:created>
  <dcterms:modified xsi:type="dcterms:W3CDTF">2021-10-11T09:39:51Z</dcterms:modified>
</cp:coreProperties>
</file>