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cut    </w:t>
      </w:r>
      <w:r>
        <w:t xml:space="preserve">   eye injury    </w:t>
      </w:r>
      <w:r>
        <w:t xml:space="preserve">   heat burn    </w:t>
      </w:r>
      <w:r>
        <w:t xml:space="preserve">   choking    </w:t>
      </w:r>
      <w:r>
        <w:t xml:space="preserve">   electrical burn    </w:t>
      </w:r>
      <w:r>
        <w:t xml:space="preserve">   chemical burn    </w:t>
      </w:r>
      <w:r>
        <w:t xml:space="preserve">   allergic reaction    </w:t>
      </w:r>
      <w:r>
        <w:t xml:space="preserve">   burns    </w:t>
      </w:r>
      <w:r>
        <w:t xml:space="preserve">   overexposure    </w:t>
      </w:r>
      <w:r>
        <w:t xml:space="preserve">   ingestion    </w:t>
      </w:r>
      <w:r>
        <w:t xml:space="preserve">   inhalation    </w:t>
      </w:r>
      <w:r>
        <w:t xml:space="preserve">   absorption    </w:t>
      </w:r>
      <w:r>
        <w:t xml:space="preserve">   protected gloves    </w:t>
      </w:r>
      <w:r>
        <w:t xml:space="preserve">   ventilation    </w:t>
      </w:r>
      <w:r>
        <w:t xml:space="preserve">   chemiclave    </w:t>
      </w:r>
      <w:r>
        <w:t xml:space="preserve">   Autoclave    </w:t>
      </w:r>
      <w:r>
        <w:t xml:space="preserve">   Broad Spectrum    </w:t>
      </w:r>
      <w:r>
        <w:t xml:space="preserve">   Discard    </w:t>
      </w:r>
      <w:r>
        <w:t xml:space="preserve">   Disinfect    </w:t>
      </w:r>
      <w:r>
        <w:t xml:space="preserve">   Nonporous    </w:t>
      </w:r>
      <w:r>
        <w:t xml:space="preserve">   Porous    </w:t>
      </w:r>
      <w:r>
        <w:t xml:space="preserve">   Material Safety Data Sheet    </w:t>
      </w:r>
      <w:r>
        <w:t xml:space="preserve">   Bacteria    </w:t>
      </w:r>
      <w:r>
        <w:t xml:space="preserve">   Dirt    </w:t>
      </w:r>
      <w:r>
        <w:t xml:space="preserve">   Universal Precautions    </w:t>
      </w:r>
      <w:r>
        <w:t xml:space="preserve">   Disinfection    </w:t>
      </w:r>
      <w:r>
        <w:t xml:space="preserve">   Sanitation    </w:t>
      </w:r>
      <w:r>
        <w:t xml:space="preserve">   Infection 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2021-10-11T09:40:01Z</dcterms:created>
  <dcterms:modified xsi:type="dcterms:W3CDTF">2021-10-11T09:40:01Z</dcterms:modified>
</cp:coreProperties>
</file>