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prevention keeps existing problems from worsening?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MRSA, VRE, and CRE are all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pathogen against which alcohol hand sanitizer is ineffective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prevention detects and treats problems in early stages?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isolation required for patients that have symptoms concerning for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hands are visibly dirty, wash hands with soap and water for at least ____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level of precaution relates to all aspects of resident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prevention promotes health and protects against threats?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health-care-associated infections are transmitted to patients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patient/ resident with influenza would require ____ precautions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isolation precautions would be appropriate for a resident with MRSA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____ needles after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PPE to remove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common bacteria that is antibiotic resistant?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2021-10-11T09:41:19Z</dcterms:created>
  <dcterms:modified xsi:type="dcterms:W3CDTF">2021-10-11T09:41:19Z</dcterms:modified>
</cp:coreProperties>
</file>