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Agents that destroy pathogenic organisms.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Allowing a substance to pass or soak through.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form into clots.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Pertaining to a disease-causing microorganism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 of all microorganisms,pathogenic,and nonpathogenic.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Solid with pathogens or infectious material;nonsterile.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Animals or insects (e.g.,ticks) that transmit the causative organisms or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recurrence of the symptoms of a disease after apparent recovery.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foreign substance that causes the production of a specific antibody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presence of pus-forming organisms in the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2021-10-11T09:39:53Z</dcterms:created>
  <dcterms:modified xsi:type="dcterms:W3CDTF">2021-10-11T09:39:53Z</dcterms:modified>
</cp:coreProperties>
</file>