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use a syringe for more than _______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Infection acquired in a healthcare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CHS healthcare staff must complete __________________training yearly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find the ____________________on the UofA Risk Management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single most important thing you can do to prevent infection?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____________refers to the use of various barriers and precautions to prevent the transfer of microorganisms from healthcare personnel and the environment during a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what type of room should you put a patient with suspected varicella?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___________________is the absence of all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washing hands, the faucet should be turned off with a dry ___________ to avoid re-contamination of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Wearing gloves does not eliminate the need to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10 years you should get a ___________________booster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a healthcare employee at CHS you will have to fill out a yearly ___________________screening questionnaire.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manufacturer has not specified a day, the exiration date will be the _____________of the month listed by the manufacturer.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vaccination should you get yearly?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N95 mask is used for what type of precaution?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basic element to Infection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patient is coughing you should give them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Infectious Disease that is reportable to the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Virus that is transmitted through contact with blood or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cleaning instruments you should don________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2021-10-11T09:39:55Z</dcterms:created>
  <dcterms:modified xsi:type="dcterms:W3CDTF">2021-10-11T09:39:55Z</dcterms:modified>
</cp:coreProperties>
</file>