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Moisture    </w:t>
      </w:r>
      <w:r>
        <w:t xml:space="preserve">   Medical asepsis    </w:t>
      </w:r>
      <w:r>
        <w:t xml:space="preserve">   Goggles    </w:t>
      </w:r>
      <w:r>
        <w:t xml:space="preserve">   Mask    </w:t>
      </w:r>
      <w:r>
        <w:t xml:space="preserve">   Isolation    </w:t>
      </w:r>
      <w:r>
        <w:t xml:space="preserve">   Disinfect    </w:t>
      </w:r>
      <w:r>
        <w:t xml:space="preserve">   Parasite    </w:t>
      </w:r>
      <w:r>
        <w:t xml:space="preserve">   Contamination    </w:t>
      </w:r>
      <w:r>
        <w:t xml:space="preserve">   Dirty    </w:t>
      </w:r>
      <w:r>
        <w:t xml:space="preserve">   Clean    </w:t>
      </w:r>
      <w:r>
        <w:t xml:space="preserve">   Vehicle    </w:t>
      </w:r>
      <w:r>
        <w:t xml:space="preserve">   Airborne    </w:t>
      </w:r>
      <w:r>
        <w:t xml:space="preserve">   Direct contact    </w:t>
      </w:r>
      <w:r>
        <w:t xml:space="preserve">   Indirect contact    </w:t>
      </w:r>
      <w:r>
        <w:t xml:space="preserve">   Droplet    </w:t>
      </w:r>
      <w:r>
        <w:t xml:space="preserve">   Gown    </w:t>
      </w:r>
      <w:r>
        <w:t xml:space="preserve">   Gloves    </w:t>
      </w:r>
      <w:r>
        <w:t xml:space="preserve">   PPE    </w:t>
      </w:r>
      <w:r>
        <w:t xml:space="preserve">   Hand washing    </w:t>
      </w:r>
      <w:r>
        <w:t xml:space="preserve">   Fungus    </w:t>
      </w:r>
      <w:r>
        <w:t xml:space="preserve">   Bacteria    </w:t>
      </w:r>
      <w:r>
        <w:t xml:space="preserve">   Sterilization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 Control</dc:title>
  <dcterms:created xsi:type="dcterms:W3CDTF">2021-10-11T09:41:07Z</dcterms:created>
  <dcterms:modified xsi:type="dcterms:W3CDTF">2021-10-11T09:41:07Z</dcterms:modified>
</cp:coreProperties>
</file>