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 ________ are microbes that are beneficial when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something that can cause a disease or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Patho means _________ causing.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microorganism is parasitic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bacteria is rod-shaped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need one of these to see microorganisms.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kills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Ringworm is a type of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one celled animal-like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Coccidiosis is this shape...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stupid parasite is also 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call something that does not need oxygen to live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smallest type of organism that we talked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infection comes from a fungi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2021-10-11T09:39:49Z</dcterms:created>
  <dcterms:modified xsi:type="dcterms:W3CDTF">2021-10-11T09:39:49Z</dcterms:modified>
</cp:coreProperties>
</file>