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Infection or disease originating outside of or external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microorganisms, or biologic agents, as weapons to infect humans, animals,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One-celled microorganisms, some of which are beneficial and some of which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substance or object that adheres to and transmits infectious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Aseptic control that inhibits, retards growth of, or kills pathogenic organisms; not effective against spores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infection or infectious organisms or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guidelines that must be followed while caring for patients known to be orsusptected to be infected with pathogens that can spread rabilty from person to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that is transmitted from one individual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Rules that must be followed while caring for patients known or susptected to be infected with pathogens that can be transferred during coughing, sneezing, talking, or laughing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that lead to the transmission or spead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Infection or disease originating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guidelines that must be followed while caring for patients known to be or suspected to be infected with pathogens that can be transmitted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Aseptic-control method that destroys pathogens but does not usually kill spores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free from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from organisms causing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2021-10-11T09:41:28Z</dcterms:created>
  <dcterms:modified xsi:type="dcterms:W3CDTF">2021-10-11T09:41:28Z</dcterms:modified>
</cp:coreProperties>
</file>