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 precautions for residents known to be infected with bad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contagious, stay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use _ items!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Discard these items in a puncture-resistant biohazard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most effective way to prevent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a causative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microorganisms that can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Protective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who harbors an infectious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all microorganisms including spores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mode of transmission of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a systemic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_ are in place to help to prevent transmission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Regulatory Agency that monitors safety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a bloodborne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 the proper disinfectant to a spill area and let stand for at least _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2021-10-11T09:41:32Z</dcterms:created>
  <dcterms:modified xsi:type="dcterms:W3CDTF">2021-10-11T09:41:32Z</dcterms:modified>
</cp:coreProperties>
</file>