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Microorganism that can invade plants and animals including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Skin disease caused by infestation of head 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Causing disease may cause harmful conditions or illnesses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cell microorganisms.  Some harmful some are 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Bacteria are very small and can only be seen with the aid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that completely destroys all microbial life including 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Bacteria generally consist of and outer wall containing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Absorbent having pores or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Harmless bacteria are what type of bacteria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Items that can be cleaned, disinfected and used on more than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presence of pus is a sign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 agents that destroy most bacteria fungi and viruses but not spores on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Pathogenic bacteria that are round-shaped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 Safety Data Sheet, safety information about products compiled by manufacturer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Agents formulated for use on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whereby bacteria grow reproduce and divide into two new cells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2021-10-11T09:41:35Z</dcterms:created>
  <dcterms:modified xsi:type="dcterms:W3CDTF">2021-10-11T09:41:35Z</dcterms:modified>
</cp:coreProperties>
</file>