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infection can affect the body as a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pathogen requires a living host to thrive?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might the area feel with a localised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after the portal of exit in the chain of infection? Mode of.....?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way that infection can enter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an example of PPE worn to protect against aerosols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when you have bacteria and infection on your body, but it causes no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bag is for clinical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have to report infectious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assessment must you complete in regards to infection before you enter the patient's space?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2021-10-11T09:41:37Z</dcterms:created>
  <dcterms:modified xsi:type="dcterms:W3CDTF">2021-10-11T09:41:37Z</dcterms:modified>
</cp:coreProperties>
</file>