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 Control</w:t>
      </w:r>
    </w:p>
    <w:p>
      <w:pPr>
        <w:pStyle w:val="Questions"/>
      </w:pPr>
      <w:r>
        <w:t xml:space="preserve">1. IACHN OF INAMSOSNSIRT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RAPLOT FO TNYRE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VESEORRIR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CNSFIEUITO ENTGA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IPTLEEBCSSU SHTO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EDOM OF NAITRSNIMSOS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PRLOAT OF XIET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YHLACCOUPSTOSC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CIITLANNZOOO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TIEIOCNNF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DTOLPRE NNIASTIRMSSO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EBORNAIR RANNMITOISSS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NCIOATANCVI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ENAZIFLNU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STHOACM ULF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CEIRARR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ACNITSIEPT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IATSPEC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BODY FUDLIS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 Control</dc:title>
  <dcterms:created xsi:type="dcterms:W3CDTF">2021-10-11T09:41:26Z</dcterms:created>
  <dcterms:modified xsi:type="dcterms:W3CDTF">2021-10-11T09:41:26Z</dcterms:modified>
</cp:coreProperties>
</file>