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(Singular: bacillus) short, rod-shaped bacteria that produce tetanus, typhoid fever, tuberculosis, and diphtheria.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products approved by the EPA designed to destroy lost bacteria (excluding spores), fungi , and viruses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process that destroys most harmful organisms on environmental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barbers itch, inflammation of the hair follicles caused by a bacterial infection from ingrown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down stubborn films and remove the residue of pedicure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One-celled microorganisms. (Plant and animal characteristics) Some are harmful, and some are harmless.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Spherical bacteria that grow in pairs and cause diseases such as pneumonia.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that spreads from person to person. Such as the common cold, ringworm, pinkeye, viral infections, and natural nail toe or foot infections.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Capable of destroying fungi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Colonies of bacteria that adhere to each other and to environmental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presence of blood or other potentially infectious materials on an items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Contact with broken skin, blood, body fluid, or other infectious material that is the result of the performance of an employees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division of bacteria cells into two new cells called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Immunity that the blood develops after overcoming a disease, through inoculation or exposure to natural allergens.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Bacteria capable of producing a protective coating enabling them to survive harsh environments, and shed the coat when conditions become better.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Determination of the nature of the disease from its symptoms and/or diagnostic tests. Salons professionals cannot preform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causing microorganisms carried by blood or body fluids (hepatitis and HIV)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Reaction due to extreme sensitivity to certain foods, chemicals, or other normally harmless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no symptoms or signs of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Transmission of blood or body fluids through touching, kissing, coughing, sneezing, and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using soap and water or detergent and water to remove all visible dirt, debris, and many disease causing germs. Do this before disinfecting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removal of blood and all other potentially infectious materials on an items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destroying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Breaks down the body’s immune system. It is caused by the human immunodeficiency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 shaped bacteria that appear singly or in groups. (Three types)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 condition of all or parts of the body, or it’s symptoms or organs, which make the body incapable of carrying on normal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produce an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Slender hair-like extensions used by bacilli and spirilla for locomotion.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Single cell organisms that grow in irregular masses that include molds, mildews, yeasts, and can produce ringworm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2021-10-11T09:41:45Z</dcterms:created>
  <dcterms:modified xsi:type="dcterms:W3CDTF">2021-10-11T09:41:45Z</dcterms:modified>
</cp:coreProperties>
</file>