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instruments that are necessary for carrying out healthcare work and could cause an injury by cutting or pricking the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and equipment that is worn or used in order to provide protection against hazardous substances or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infections that occur more frequently and are more severe in people with weakened immune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heated container used for chemical reactions and other processes using high pressures and temperatures, e.g. steam sterilization.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 spherical or roughly spherical bacterium.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to, involving, or requiring free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bacterium, virus, or other microorganism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infective agent that typically consists of a nucleic acid molecule in a protein coat, is too small to be seen by light microscopy,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microorganism, especially a bacterium causing disease or fermentation.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a collection of medical practices and procedures that helps protect patients from dangerous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cleaning something, especially with a chemical, in order to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threadlike structure, especially a microscopic appendage that enables many protozoa, bacteria, spermatozoa, etc.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sensation of flavor perceived in the mouth and throat on contact with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group of spore-producing organisms feeding on organic matter, including molds, yeast, mushrooms, and toadstools.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bacterium with a rigid spiral structure, found in stagnant water and sometimes causing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bacteria or other living microorganisms; totally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superficial often woolly growth produced especially on damp or decaying organic matter or on living organisms by a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that ensure safe and healthful working conditions for workers by setting and enforcing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large group of unicellular microorganisms which have cell walls but lack organelles and an organized nucleus, including some that can cause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2021-10-11T09:41:50Z</dcterms:created>
  <dcterms:modified xsi:type="dcterms:W3CDTF">2021-10-11T09:41:50Z</dcterms:modified>
</cp:coreProperties>
</file>