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injuries that accidently punctures the skin. May be hazardous.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elimination/inhabiting of growth on living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infection acquired by a person while in a healthcare setting.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Infectious microorganisms in human blood that can cause diseases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impure or unsuitable by contact with something unclean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microscopic organism; a organism naked to the eye.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Incapable of causing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single-celled microorganism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Plant-like organisms that can be found in air, soil, plants, and/or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regulatory agency that ensures safety and healthful working conditions for workers by a setting and enforces standards/regulations.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Microorganisms that can cause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A microorganism, especially a bacterium causing disease or fermentation.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medical practices and procedures that help protect patients from harmful germs.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An infection that occurs when the body’s defenses are weak.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an equipment  worn to minimize exposure to hazards that cause serious workplace injuries or infection.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Are additional measures focused on a particular mode of transmission; Are always in addition to standard precautions.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virus that attacks the body’s immune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medical term for devices with sharp points or edges that can puncture or cut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technique that prevents or reduces the spread of microorganisms from one site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rod-shaped, disease-causing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Destroying bacteria or microorganisms; a substance used to destroy microorganisms on surfaces.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Medication used to treat/prevent mycosis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spherical/ roughly spherical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machine that helps sterilize lab equipment and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Precautions that are taken in the hospital to prevent the spread of an infectious agent from an infected patient.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type of fungus that consists of small organisms everywhere. Usually found in a damp spot in your home and they will flourish.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Medication that destroys/slows down the growth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with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Free from bacteria or other living organisms; Thoroughly clean.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2021-10-11T09:41:52Z</dcterms:created>
  <dcterms:modified xsi:type="dcterms:W3CDTF">2021-10-11T09:41:52Z</dcterms:modified>
</cp:coreProperties>
</file>